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书名：匠成秀  镇平玉雕新生代</w:t>
      </w:r>
    </w:p>
    <w:p>
      <w:r>
        <w:t>作者：俞伟理著</w:t>
      </w:r>
    </w:p>
    <w:p>
      <w:r>
        <w:t>出版社：桂林:广西师范大学出版社,2018.01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匠成秀  镇平玉雕新生代 评论地址：https://www.jiaokey.com/book/detail/14514238.html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