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世界美术教育经典译丛  你的孩子和他的艺术  修订版</w:t>
      </w:r>
    </w:p>
    <w:p>
      <w:r>
        <w:rPr>
          <w:rFonts w:ascii="宋体" w:hAnsi="宋体" w:eastAsia="宋体"/>
          <w:sz w:val="24"/>
        </w:rPr>
        <w:t>（美）维克多·罗恩菲德著，孙吉虹，唐斌译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世界美术教育经典译丛  你的孩子和他的艺术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（美）维克多·罗恩菲德著，孙吉虹，唐斌译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本书出售、求购地址：https://www.jiaokey.com/book/detail/14514234.html</w:t>
      </w:r>
    </w:p>
    <w:p>
      <w:r>
        <w:t>更多相关图书推荐：https://www.jiaokey.com</w:t>
      </w:r>
    </w:p>
    <w:p>
      <w:r>
        <w:t>（美）维克多·罗恩菲德著，孙吉虹，唐斌译 其他作品：https://www.jiaokey.com/tag/（美）维克多·罗恩菲德著，孙吉虹，唐斌译.html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关键词搜索：https://www.jiaokey.com/tag/世界美术教育经典译丛  你的孩子和他的艺术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