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书名：清装美人  唯美线描</w:t>
      </w:r>
    </w:p>
    <w:p>
      <w:r>
        <w:t>作者：赵成伟绘</w:t>
      </w:r>
    </w:p>
    <w:p>
      <w:r>
        <w:t>出版社：天津:天津杨柳青画社,2018.07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清装美人  唯美线描 评论地址：https://www.jiaokey.com/book/detail/14514229.html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