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国际精神分析协会《当代弗洛伊德  转折点与重要议题》系列  弗洛伊德的《论自恋  一篇导论》</w:t>
      </w:r>
    </w:p>
    <w:p>
      <w:r>
        <w:rPr>
          <w:rFonts w:ascii="宋体" w:hAnsi="宋体" w:eastAsia="宋体"/>
          <w:sz w:val="24"/>
        </w:rPr>
        <w:t>（英）约瑟夫·桑德勒，（美）埃塞尔·S·珀森，（英）彼得·冯纳吉著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国际精神分析协会《当代弗洛伊德  转折点与重要议题》系列  弗洛伊德的《论自恋  一篇导论》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（英）约瑟夫·桑德勒，（美）埃塞尔·S·珀森，（英）彼得·冯纳吉著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本书出售、求购地址：https://www.jiaokey.com/book/detail/14514209.html</w:t>
      </w:r>
    </w:p>
    <w:p>
      <w:r>
        <w:t>更多相关图书推荐：https://www.jiaokey.com</w:t>
      </w:r>
    </w:p>
    <w:p>
      <w:r>
        <w:t>（英）约瑟夫·桑德勒，（美）埃塞尔·S·珀森，（英）彼得·冯纳吉著 其他作品：https://www.jiaokey.com/tag/（英）约瑟夫·桑德勒，（美）埃塞尔·S·珀森，（英）彼得·冯纳吉著.html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关键词搜索：https://www.jiaokey.com/tag/国际精神分析协会《当代弗洛伊德  转折点与重要议题》系列  弗洛伊德的《论自恋  一篇导论》.html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