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中国老旧社区现代化建设理论与实践研究  以成都市成华区实践社区公共服务大数据应用为例</w:t>
      </w:r>
    </w:p>
    <w:p>
      <w:r>
        <w:rPr>
          <w:rFonts w:ascii="宋体" w:hAnsi="宋体" w:eastAsia="宋体"/>
          <w:sz w:val="24"/>
        </w:rPr>
        <w:t>林枫，张邦辉，邹勤等编著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中国老旧社区现代化建设理论与实践研究  以成都市成华区实践社区公共服务大数据应用为例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林枫，张邦辉，邹勤等编著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本书出售、求购地址：https://www.jiaokey.com/book/detail/14514170.html</w:t>
      </w:r>
    </w:p>
    <w:p>
      <w:r>
        <w:t>更多相关图书推荐：https://www.jiaokey.com</w:t>
      </w:r>
    </w:p>
    <w:p>
      <w:r>
        <w:t>林枫，张邦辉，邹勤等编著 其他作品：https://www.jiaokey.com/tag/林枫，张邦辉，邹勤等编著.html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关键词搜索：https://www.jiaokey.com/tag/中国老旧社区现代化建设理论与实践研究  以成都市成华区实践社区公共服务大数据应用为例.html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