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世界银行TCC6子项目“社会救助瞄准与居民家庭经济状况核对体系研究”成果汇编</w:t>
      </w:r>
    </w:p>
    <w:p>
      <w:r>
        <w:rPr>
          <w:rFonts w:ascii="宋体" w:hAnsi="宋体" w:eastAsia="宋体"/>
          <w:sz w:val="24"/>
        </w:rPr>
        <w:t>民政部低收入家庭认定指导中心编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世界银行TCC6子项目“社会救助瞄准与居民家庭经济状况核对体系研究”成果汇编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民政部低收入家庭认定指导中心编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本书出售、求购地址：https://www.jiaokey.com/book/detail/14514163.html</w:t>
      </w:r>
    </w:p>
    <w:p>
      <w:r>
        <w:t>更多相关图书推荐：https://www.jiaokey.com</w:t>
      </w:r>
    </w:p>
    <w:p>
      <w:r>
        <w:t>民政部低收入家庭认定指导中心编 其他作品：https://www.jiaokey.com/tag/民政部低收入家庭认定指导中心编.html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关键词搜索：https://www.jiaokey.com/tag/世界银行TCC6子项目“社会救助瞄准与居民家庭经济状况核对体系研究”成果汇编.html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