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爱的五种语言  创造完美的两性沟通  2018版</w:t>
      </w:r>
    </w:p>
    <w:p>
      <w:r>
        <w:rPr>
          <w:rFonts w:ascii="宋体" w:hAnsi="宋体" w:eastAsia="宋体"/>
          <w:sz w:val="24"/>
        </w:rPr>
        <w:t>（美）盖瑞·查普曼著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爱的五种语言  创造完美的两性沟通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本书出售、求购地址：https://www.jiaokey.com/book/detail/14514161.html</w:t>
      </w:r>
    </w:p>
    <w:p>
      <w:r>
        <w:t>更多相关图书推荐：https://www.jiaokey.com</w:t>
      </w:r>
    </w:p>
    <w:p>
      <w:r>
        <w:t>（美）盖瑞·查普曼著 其他作品：https://www.jiaokey.com/tag/（美）盖瑞·查普曼著.html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关键词搜索：https://www.jiaokey.com/tag/爱的五种语言  创造完美的两性沟通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