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书名：孩子真的生病了吗  父母应该知道的心理学知识</w:t>
      </w:r>
    </w:p>
    <w:p>
      <w:r>
        <w:t>作者：（法）弗朗索瓦兹·多尔多著</w:t>
      </w:r>
    </w:p>
    <w:p>
      <w:r>
        <w:t>出版社：桂林:广西师范大学出版社,2018.06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孩子真的生病了吗  父母应该知道的心理学知识 评论地址：https://www.jiaokey.com/book/detail/14514160.html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