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  惠勒自传  京子、黑洞和量子泡沫</w:t>
      </w:r>
    </w:p>
    <w:p>
      <w:r>
        <w:t>作者：（美）约翰·阿奇博尔德·惠勒，（美）肯尼斯·福特著</w:t>
      </w:r>
    </w:p>
    <w:p>
      <w:r>
        <w:t>出版社：长沙:湖南科学技术出版社,2018.05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约翰  惠勒自传  京子、黑洞和量子泡沫 评论地址：https://www.jiaokey.com/book/detail/14514146.html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