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国学论丛  唐宋道教的转型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国学论丛  唐宋道教的转型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本书出售、求购地址：https://www.jiaokey.com/book/detail/14514143.html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关键词搜索：https://www.jiaokey.com/tag/国学论丛  唐宋道教的转型.html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