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自我催眠术  健康与自我改善完全指南</w:t>
      </w:r>
    </w:p>
    <w:p>
      <w:r>
        <w:rPr>
          <w:rFonts w:ascii="宋体" w:hAnsi="宋体" w:eastAsia="宋体"/>
          <w:sz w:val="24"/>
        </w:rPr>
        <w:t>（美）布莱恩·阿尔曼（Brain M.Alman），（美）彼得·兰伯罗（Peter Lambrou）著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自我催眠术  健康与自我改善完全指南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（美）布莱恩·阿尔曼（Brain M.Alman），（美）彼得·兰伯罗（Peter Lambrou）著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本书出售、求购地址：https://www.jiaokey.com/book/detail/14514141.html</w:t>
      </w:r>
    </w:p>
    <w:p>
      <w:r>
        <w:t>更多相关图书推荐：https://www.jiaokey.com</w:t>
      </w:r>
    </w:p>
    <w:p>
      <w:r>
        <w:t>（美）布莱恩·阿尔曼（Brain M.Alman），（美）彼得·兰伯罗（Peter Lambrou）著 其他作品：https://www.jiaokey.com/tag/（美）布莱恩·阿尔曼（Brain M.Alman），（美）彼得·兰伯罗（Peter Lambrou）著.html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关键词搜索：https://www.jiaokey.com/tag/自我催眠术  健康与自我改善完全指南.html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