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IAS励学文丛  在跨文化边界思索与争辩</w:t>
      </w:r>
    </w:p>
    <w:p>
      <w:r>
        <w:rPr>
          <w:rFonts w:ascii="宋体" w:hAnsi="宋体" w:eastAsia="宋体"/>
          <w:sz w:val="24"/>
        </w:rPr>
        <w:t>周宪，陈勇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IAS励学文丛  在跨文化边界思索与争辩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周宪，陈勇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本书出售、求购地址：https://www.jiaokey.com/book/detail/14514138.html</w:t>
      </w:r>
    </w:p>
    <w:p>
      <w:r>
        <w:t>更多相关图书推荐：https://www.jiaokey.com</w:t>
      </w:r>
    </w:p>
    <w:p>
      <w:r>
        <w:t>周宪，陈勇 其他作品：https://www.jiaokey.com/tag/周宪，陈勇.html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