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书名：久旷大仪  汉代儒学政制研究</w:t>
      </w:r>
    </w:p>
    <w:p>
      <w:r>
        <w:t>作者：李若晖著</w:t>
      </w:r>
    </w:p>
    <w:p>
      <w:r>
        <w:t>出版社：北京:商务印书馆,2018.05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久旷大仪  汉代儒学政制研究 评论地址：https://www.jiaokey.com/book/detail/14514131.html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