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中华传统礼仪概要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中华传统礼仪概要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本书出售、求购地址：https://www.jiaokey.com/book/detail/14514130.html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关键词搜索：https://www.jiaokey.com/tag/中华传统礼仪概要.html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