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中国伶人血缘之研究  明清两代嘉兴的望族</w:t>
      </w:r>
    </w:p>
    <w:p>
      <w:r>
        <w:rPr>
          <w:rFonts w:ascii="宋体" w:hAnsi="宋体" w:eastAsia="宋体"/>
          <w:sz w:val="24"/>
        </w:rPr>
        <w:t>潘光旦著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中国伶人血缘之研究  明清两代嘉兴的望族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本书出售、求购地址：https://www.jiaokey.com/book/detail/14514014.html</w:t>
      </w:r>
    </w:p>
    <w:p>
      <w:r>
        <w:t>更多相关图书推荐：https://www.jiaokey.com</w:t>
      </w:r>
    </w:p>
    <w:p>
      <w:r>
        <w:t>潘光旦著 其他作品：https://www.jiaokey.com/tag/潘光旦著.html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关键词搜索：https://www.jiaokey.com/tag/中国伶人血缘之研究  明清两代嘉兴的望族.html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