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  简体字本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  简体字本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本书出售、求购地址：https://www.jiaokey.com/book/detail/14513999.html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关键词搜索：https://www.jiaokey.com/tag/论语译注  简体字本.html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