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书名：烽火乱世家  王云五家族口述史</w:t>
      </w:r>
    </w:p>
    <w:p>
      <w:r>
        <w:t>作者：朱其元，李纯瑛口述；王泰瑛整理</w:t>
      </w:r>
    </w:p>
    <w:p>
      <w:r>
        <w:t>出版社：北京:东方出版社,2018.07</w:t>
      </w:r>
    </w:p>
    <w:p>
      <w:r>
        <w:t>出版日期：</w:t>
      </w:r>
    </w:p>
    <w:p>
      <w:r>
        <w:t>总页数：330</w:t>
      </w:r>
    </w:p>
    <w:p>
      <w:r>
        <w:t>更多请访问教客网: www.jiaokey.com</w:t>
      </w:r>
    </w:p>
    <w:p>
      <w:r>
        <w:t>烽火乱世家  王云五家族口述史 评论地址：https://www.jiaokey.com/book/detail/14513994.html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