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书名：企业的性质  起源  演变与发展</w:t>
      </w:r>
    </w:p>
    <w:p>
      <w:r>
        <w:t>作者：（美）奥利弗·E.威廉姆森，西德尼·G.温特编</w:t>
      </w:r>
    </w:p>
    <w:p>
      <w:r>
        <w:t>出版社：</w:t>
      </w:r>
    </w:p>
    <w:p>
      <w:r>
        <w:t>出版日期：2017.08</w:t>
      </w:r>
    </w:p>
    <w:p>
      <w:r>
        <w:t>总页数：375</w:t>
      </w:r>
    </w:p>
    <w:p>
      <w:r>
        <w:t>更多请访问教客网: www.jiaokey.com</w:t>
      </w:r>
    </w:p>
    <w:p>
      <w:r>
        <w:t>企业的性质  起源  演变与发展 评论地址：https://www.jiaokey.com/book/detail/14513963.html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