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东南亚的贸易时代  第1卷  季风吹拂下的土地</w:t>
      </w:r>
    </w:p>
    <w:p>
      <w:r>
        <w:rPr>
          <w:rFonts w:ascii="宋体" w:hAnsi="宋体" w:eastAsia="宋体"/>
          <w:sz w:val="24"/>
        </w:rPr>
        <w:t>（澳）安东尼·瑞德著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东南亚的贸易时代  第1卷  季风吹拂下的土地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本书出售、求购地址：https://www.jiaokey.com/book/detail/14513924.html</w:t>
      </w:r>
    </w:p>
    <w:p>
      <w:r>
        <w:t>更多相关图书推荐：https://www.jiaokey.com</w:t>
      </w:r>
    </w:p>
    <w:p>
      <w:r>
        <w:t>（澳）安东尼·瑞德著 其他作品：https://www.jiaokey.com/tag/（澳）安东尼·瑞德著.html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关键词搜索：https://www.jiaokey.com/tag/东南亚的贸易时代  第1卷  季风吹拂下的土地.html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