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游艇操作人员培训教程</w:t>
      </w:r>
    </w:p>
    <w:p>
      <w:r>
        <w:rPr>
          <w:rFonts w:ascii="宋体" w:hAnsi="宋体" w:eastAsia="宋体"/>
          <w:sz w:val="24"/>
        </w:rPr>
        <w:t>饶滚金，谷春国主编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游艇操作人员培训教程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饶滚金，谷春国主编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本书出售、求购地址：https://www.jiaokey.com/book/detail/14513807.html</w:t>
      </w:r>
    </w:p>
    <w:p>
      <w:r>
        <w:t>更多相关图书推荐：https://www.jiaokey.com</w:t>
      </w:r>
    </w:p>
    <w:p>
      <w:r>
        <w:t>饶滚金，谷春国主编 其他作品：https://www.jiaokey.com/tag/饶滚金，谷春国主编.html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关键词搜索：https://www.jiaokey.com/tag/游艇操作人员培训教程.html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