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船舶与海洋结构物先进设计方法  船舶与海洋工程动力系统</w:t>
      </w:r>
    </w:p>
    <w:p>
      <w:r>
        <w:rPr>
          <w:rFonts w:ascii="宋体" w:hAnsi="宋体" w:eastAsia="宋体"/>
          <w:sz w:val="24"/>
        </w:rPr>
        <w:t>李楷，陈明著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船舶与海洋结构物先进设计方法  船舶与海洋工程动力系统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李楷，陈明著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本书出售、求购地址：https://www.jiaokey.com/book/detail/14513784.html</w:t>
      </w:r>
    </w:p>
    <w:p>
      <w:r>
        <w:t>更多相关图书推荐：https://www.jiaokey.com</w:t>
      </w:r>
    </w:p>
    <w:p>
      <w:r>
        <w:t>李楷，陈明著 其他作品：https://www.jiaokey.com/tag/李楷，陈明著.html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关键词搜索：https://www.jiaokey.com/tag/船舶与海洋结构物先进设计方法  船舶与海洋工程动力系统.html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