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船舶动力系统设计中的数值计算方法</w:t>
      </w:r>
    </w:p>
    <w:p>
      <w:r>
        <w:rPr>
          <w:rFonts w:ascii="宋体" w:hAnsi="宋体" w:eastAsia="宋体"/>
          <w:sz w:val="24"/>
        </w:rPr>
        <w:t>岳国强，姜玉廷，廉春波，王立刚著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船舶动力系统设计中的数值计算方法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岳国强，姜玉廷，廉春波，王立刚著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本书出售、求购地址：https://www.jiaokey.com/book/detail/14513777.html</w:t>
      </w:r>
    </w:p>
    <w:p>
      <w:r>
        <w:t>更多相关图书推荐：https://www.jiaokey.com</w:t>
      </w:r>
    </w:p>
    <w:p>
      <w:r>
        <w:t>岳国强，姜玉廷，廉春波，王立刚著 其他作品：https://www.jiaokey.com/tag/岳国强，姜玉廷，廉春波，王立刚著.html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关键词搜索：https://www.jiaokey.com/tag/船舶动力系统设计中的数值计算方法.html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