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书名：英语专业四级考试新题型快速突破  语法、词汇与完形填空</w:t>
      </w:r>
    </w:p>
    <w:p>
      <w:r>
        <w:t>作者：李文乾</w:t>
      </w:r>
    </w:p>
    <w:p>
      <w:r>
        <w:t>出版社：西安:西北工业大学出版社,2017.09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英语专业四级考试新题型快速突破  语法、词汇与完形填空 评论地址：https://www.jiaokey.com/book/detail/14513651.html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