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书名：鸿儒国学讲堂  三国史话</w:t>
      </w:r>
    </w:p>
    <w:p>
      <w:r>
        <w:t>作者：&lt;font color=Red&gt;吕&lt;/font&gt;思勉著</w:t>
      </w:r>
    </w:p>
    <w:p>
      <w:r>
        <w:t>出版社：苏州:古吴轩出版社,2017.06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鸿儒国学讲堂  三国史话 评论地址：https://www.jiaokey.com/book/detail/14513637.html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