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柯林斯COBUILD英语语法大全  第3版</w:t>
      </w:r>
    </w:p>
    <w:p>
      <w:r>
        <w:rPr>
          <w:rFonts w:ascii="宋体" w:hAnsi="宋体" w:eastAsia="宋体"/>
          <w:sz w:val="24"/>
        </w:rPr>
        <w:t>（英）彭妮·汉兹译；李明一编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柯林斯COBUILD英语语法大全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（英）彭妮·汉兹译；李明一编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本书出售、求购地址：https://www.jiaokey.com/book/detail/14513525.html</w:t>
      </w:r>
    </w:p>
    <w:p>
      <w:r>
        <w:t>更多相关图书推荐：https://www.jiaokey.com</w:t>
      </w:r>
    </w:p>
    <w:p>
      <w:r>
        <w:t>（英）彭妮·汉兹译；李明一编 其他作品：https://www.jiaokey.com/tag/（英）彭妮·汉兹译；李明一编.html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关键词搜索：https://www.jiaokey.com/tag/柯林斯COBUILD英语语法大全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