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书名：煤化工企业安全风险预控管理体系标准</w:t>
      </w:r>
    </w:p>
    <w:p>
      <w:r>
        <w:t>作者：李东</w:t>
      </w:r>
    </w:p>
    <w:p>
      <w:r>
        <w:t>出版社：徐州:中国矿业大学出版社,2015.10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煤化工企业安全风险预控管理体系标准 评论地址：https://www.jiaokey.com/book/detail/14513515.html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