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书名：煤炭精益供应链实践探索</w:t>
      </w:r>
    </w:p>
    <w:p>
      <w:r>
        <w:t>作者：王泽民等编著</w:t>
      </w:r>
    </w:p>
    <w:p>
      <w:r>
        <w:t>出版社：徐州:中国矿业大学出版社,2015.11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煤炭精益供应链实践探索 评论地址：https://www.jiaokey.com/book/detail/14513514.html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