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书名：煤矿区水土资源协调利用技术</w:t>
      </w:r>
    </w:p>
    <w:p>
      <w:r>
        <w:t>作者：丁忠义等著</w:t>
      </w:r>
    </w:p>
    <w:p>
      <w:r>
        <w:t>出版社：徐州:中国矿业大学出版社,2015.11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煤矿区水土资源协调利用技术 评论地址：https://www.jiaokey.com/book/detail/14513513.html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