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书名：鄂尔多斯盆地煤炭绿色开发的资源研究</w:t>
      </w:r>
    </w:p>
    <w:p>
      <w:r>
        <w:t>作者：程爱国，宁树正主编</w:t>
      </w:r>
    </w:p>
    <w:p>
      <w:r>
        <w:t>出版社：徐州:中国矿业大学出版社,2015.05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鄂尔多斯盆地煤炭绿色开发的资源研究 评论地址：https://www.jiaokey.com/book/detail/14513503.html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