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金融战争  金融资本如何在全球掠夺财富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金融战争  金融资本如何在全球掠夺财富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本书出售、求购地址：https://www.jiaokey.com/book/detail/14513483.html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关键词搜索：https://www.jiaokey.com/tag/金融战争  金融资本如何在全球掠夺财富.html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