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交通运输与区域经济耦合分析及鲁棒优化  以西北回族聚居区为例</w:t>
      </w:r>
    </w:p>
    <w:p>
      <w:r>
        <w:rPr>
          <w:rFonts w:ascii="宋体" w:hAnsi="宋体" w:eastAsia="宋体"/>
          <w:sz w:val="24"/>
        </w:rPr>
        <w:t>马昌喜，冯忠祥编著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交通运输与区域经济耦合分析及鲁棒优化  以西北回族聚居区为例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马昌喜，冯忠祥编著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本书出售、求购地址：https://www.jiaokey.com/book/detail/14513422.html</w:t>
      </w:r>
    </w:p>
    <w:p>
      <w:r>
        <w:t>更多相关图书推荐：https://www.jiaokey.com</w:t>
      </w:r>
    </w:p>
    <w:p>
      <w:r>
        <w:t>马昌喜，冯忠祥编著 其他作品：https://www.jiaokey.com/tag/马昌喜，冯忠祥编著.html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关键词搜索：https://www.jiaokey.com/tag/交通运输与区域经济耦合分析及鲁棒优化  以西北回族聚居区为例.html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