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缔造和平  1919巴黎和会及其开启的战后世界</w:t>
      </w:r>
    </w:p>
    <w:p>
      <w:r>
        <w:rPr>
          <w:rFonts w:ascii="宋体" w:hAnsi="宋体" w:eastAsia="宋体"/>
          <w:sz w:val="24"/>
        </w:rPr>
        <w:t>玛格丽特·麦克米伦（Margaret MacMillan）著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缔造和平  1919巴黎和会及其开启的战后世界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玛格丽特·麦克米伦（Margaret MacMillan）著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本书出售、求购地址：https://www.jiaokey.com/book/detail/14513162.html</w:t>
      </w:r>
    </w:p>
    <w:p>
      <w:r>
        <w:t>更多相关图书推荐：https://www.jiaokey.com</w:t>
      </w:r>
    </w:p>
    <w:p>
      <w:r>
        <w:t>玛格丽特·麦克米伦（Margaret MacMillan）著 其他作品：https://www.jiaokey.com/tag/玛格丽特·麦克米伦（Margaret MacMillan）著.html</w:t>
      </w:r>
    </w:p>
    <w:p>
      <w:r>
        <w:t>关键词搜索：https://www.jiaokey.com/tag/缔造和平  1919巴黎和会及其开启的战后世界.html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