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难道一切都是我的错吗？  重构你的家庭亲密关系</w:t>
      </w:r>
    </w:p>
    <w:p>
      <w:r>
        <w:rPr>
          <w:rFonts w:ascii="宋体" w:hAnsi="宋体" w:eastAsia="宋体"/>
          <w:sz w:val="24"/>
        </w:rPr>
        <w:t>李松蔚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难道一切都是我的错吗？  重构你的家庭亲密关系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本书出售、求购地址：https://www.jiaokey.com/book/detail/14513157.html</w:t>
      </w:r>
    </w:p>
    <w:p>
      <w:r>
        <w:t>更多相关图书推荐：https://www.jiaokey.com</w:t>
      </w:r>
    </w:p>
    <w:p>
      <w:r>
        <w:t>李松蔚 其他作品：https://www.jiaokey.com/tag/李松蔚.html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关键词搜索：https://www.jiaokey.com/tag/难道一切都是我的错吗？  重构你的家庭亲密关系.html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