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有效管理敏捷团队  快速成为优秀的ScrumMaster</w:t>
      </w:r>
    </w:p>
    <w:p>
      <w:r>
        <w:rPr>
          <w:rFonts w:ascii="宋体" w:hAnsi="宋体" w:eastAsia="宋体"/>
          <w:sz w:val="24"/>
        </w:rPr>
        <w:t>（捷克）Zuzana ochová著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有效管理敏捷团队  快速成为优秀的ScrumMaster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（捷克）Zuzana ochová著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本书出售、求购地址：https://www.jiaokey.com/book/detail/14513066.html</w:t>
      </w:r>
    </w:p>
    <w:p>
      <w:r>
        <w:t>更多相关图书推荐：https://www.jiaokey.com</w:t>
      </w:r>
    </w:p>
    <w:p>
      <w:r>
        <w:t>（捷克）Zuzana ochová著 其他作品：https://www.jiaokey.com/tag/（捷克）Zuzana ochová著.html</w:t>
      </w:r>
    </w:p>
    <w:p>
      <w:r>
        <w:t>关键词搜索：https://www.jiaokey.com/tag/有效管理敏捷团队  快速成为优秀的ScrumMaster.html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