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百年工程  千秋大业  南水北调工程水资源费和供水成本控制研究</w:t>
      </w:r>
    </w:p>
    <w:p>
      <w:r>
        <w:rPr>
          <w:rFonts w:ascii="宋体" w:hAnsi="宋体" w:eastAsia="宋体"/>
          <w:sz w:val="24"/>
        </w:rPr>
        <w:t>姬鹏程，张璐琴，孙凤仪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百年工程  千秋大业  南水北调工程水资源费和供水成本控制研究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姬鹏程，张璐琴，孙凤仪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本书出售、求购地址：https://www.jiaokey.com/book/detail/14512900.html</w:t>
      </w:r>
    </w:p>
    <w:p>
      <w:r>
        <w:t>更多相关图书推荐：https://www.jiaokey.com</w:t>
      </w:r>
    </w:p>
    <w:p>
      <w:r>
        <w:t>姬鹏程，张璐琴，孙凤仪 其他作品：https://www.jiaokey.com/tag/姬鹏程，张璐琴，孙凤仪.html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关键词搜索：https://www.jiaokey.com/tag/百年工程  千秋大业  南水北调工程水资源费和供水成本控制研究.html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