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课文中译本  新概念英语  第1-4册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课文中译本  新概念英语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本书出售、求购地址：https://www.jiaokey.com/book/detail/14512838.html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关键词搜索：https://www.jiaokey.com/tag/课文中译本  新概念英语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