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书名：历史就是这么离奇  中外宫廷奇案录</w:t>
      </w:r>
    </w:p>
    <w:p>
      <w:r>
        <w:t>作者：黄为著</w:t>
      </w:r>
    </w:p>
    <w:p>
      <w:r>
        <w:t>出版社：哈尔滨:北方文艺出版社,2017.04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历史就是这么离奇  中外宫廷奇案录 评论地址：https://www.jiaokey.com/book/detail/14512774.html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