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书名：锻红尘  储金霞铁画人生</w:t>
      </w:r>
    </w:p>
    <w:p>
      <w:r>
        <w:t>作者：芜湖市文学艺术界联合会组编</w:t>
      </w:r>
    </w:p>
    <w:p>
      <w:r>
        <w:t>出版社：安徽师范大学出版社,2018.01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锻红尘  储金霞铁画人生 评论地址：https://www.jiaokey.com/book/detail/14512773.html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