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醉乡民谣  新生代民谣吉他弹唱合集</w:t>
      </w:r>
    </w:p>
    <w:p>
      <w:r>
        <w:rPr>
          <w:rFonts w:ascii="宋体" w:hAnsi="宋体" w:eastAsia="宋体"/>
          <w:sz w:val="24"/>
        </w:rPr>
        <w:t>刘丽野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醉乡民谣  新生代民谣吉他弹唱合集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本书出售、求购地址：https://www.jiaokey.com/book/detail/14512758.html</w:t>
      </w:r>
    </w:p>
    <w:p>
      <w:r>
        <w:t>更多相关图书推荐：https://www.jiaokey.com</w:t>
      </w:r>
    </w:p>
    <w:p>
      <w:r>
        <w:t>刘丽野 其他作品：https://www.jiaokey.com/tag/刘丽野.html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关键词搜索：https://www.jiaokey.com/tag/醉乡民谣  新生代民谣吉他弹唱合集.html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