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书名：中国经典碑帖临习教程  唐柳公权楷法</w:t>
      </w:r>
    </w:p>
    <w:p>
      <w:r>
        <w:t>作者：倪旭前</w:t>
      </w:r>
    </w:p>
    <w:p>
      <w:r>
        <w:t>出版社：沈阳:辽宁美术出版社,2016.12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中国经典碑帖临习教程  唐柳公权楷法 评论地址：https://www.jiaokey.com/book/detail/14512742.html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