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数据仓库工具箱：维度建模的完全指南  第2版</w:t>
      </w:r>
    </w:p>
    <w:p>
      <w:r>
        <w:rPr>
          <w:rFonts w:ascii="宋体" w:hAnsi="宋体" w:eastAsia="宋体"/>
          <w:sz w:val="24"/>
        </w:rPr>
        <w:t>（美）Ralph Kimball，（美）Margy Ross著；谭明金译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数据仓库工具箱：维度建模的完全指南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（美）Ralph Kimball，（美）Margy Ross著；谭明金译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本书出售、求购地址：https://www.jiaokey.com/book/detail/14512654.html</w:t>
      </w:r>
    </w:p>
    <w:p>
      <w:r>
        <w:t>更多相关图书推荐：https://www.jiaokey.com</w:t>
      </w:r>
    </w:p>
    <w:p>
      <w:r>
        <w:t>（美）Ralph Kimball，（美）Margy Ross著；谭明金译 其他作品：https://www.jiaokey.com/tag/（美）Ralph Kimball，（美）Margy Ross著；谭明金译.html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关键词搜索：https://www.jiaokey.com/tag/数据仓库工具箱：维度建模的完全指南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