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“两淮”煤炭基地生态足迹分析及可持续发展对策研究</w:t>
      </w:r>
    </w:p>
    <w:p>
      <w:r>
        <w:rPr>
          <w:rFonts w:ascii="宋体" w:hAnsi="宋体" w:eastAsia="宋体"/>
          <w:sz w:val="24"/>
        </w:rPr>
        <w:t>董洪光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“两淮”煤炭基地生态足迹分析及可持续发展对策研究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本书出售、求购地址：https://www.jiaokey.com/book/detail/14512607.html</w:t>
      </w:r>
    </w:p>
    <w:p>
      <w:r>
        <w:t>更多相关图书推荐：https://www.jiaokey.com</w:t>
      </w:r>
    </w:p>
    <w:p>
      <w:r>
        <w:t>董洪光 其他作品：https://www.jiaokey.com/tag/董洪光.html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关键词搜索：https://www.jiaokey.com/tag/“两淮”煤炭基地生态足迹分析及可持续发展对策研究.html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