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企业控制学  建立一个有效率的控制体系的理论与实践</w:t>
      </w:r>
    </w:p>
    <w:p>
      <w:r>
        <w:rPr>
          <w:rFonts w:ascii="宋体" w:hAnsi="宋体" w:eastAsia="宋体"/>
          <w:sz w:val="24"/>
        </w:rPr>
        <w:t>（德）汉斯-维纳尔·施塔尔（Hans-Werner Stahl）著；朱乃新，郑寿康译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企业控制学  建立一个有效率的控制体系的理论与实践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（德）汉斯-维纳尔·施塔尔（Hans-Werner Stahl）著；朱乃新，郑寿康译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本书出售、求购地址：https://www.jiaokey.com/book/detail/14512605.html</w:t>
      </w:r>
    </w:p>
    <w:p>
      <w:r>
        <w:t>更多相关图书推荐：https://www.jiaokey.com</w:t>
      </w:r>
    </w:p>
    <w:p>
      <w:r>
        <w:t>（德）汉斯-维纳尔·施塔尔（Hans-Werner Stahl）著；朱乃新，郑寿康译 其他作品：https://www.jiaokey.com/tag/（德）汉斯-维纳尔·施塔尔（Hans-Werner Stahl）著；朱乃新，郑寿康译.html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关键词搜索：https://www.jiaokey.com/tag/企业控制学  建立一个有效率的控制体系的理论与实践.html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