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书名：小峪煤矿复兴之路</w:t>
      </w:r>
    </w:p>
    <w:p>
      <w:r>
        <w:t>作者：杨天斌主编</w:t>
      </w:r>
    </w:p>
    <w:p>
      <w:r>
        <w:t>出版社：北京:煤炭工业出版社,2004.01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小峪煤矿复兴之路 评论地址：https://www.jiaokey.com/book/detail/14512596.html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