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毛主席光辉照千秋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毛主席光辉照千秋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本书出售、求购地址：https://www.jiaokey.com/book/detail/14512594.html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关键词搜索：https://www.jiaokey.com/tag/毛主席光辉照千秋.html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