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书名：高校后勤系统重组研究</w:t>
      </w:r>
    </w:p>
    <w:p>
      <w:r>
        <w:t>作者：钟顺虎著</w:t>
      </w:r>
    </w:p>
    <w:p>
      <w:r>
        <w:t>出版社：西安：陕西人民出版社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高校后勤系统重组研究 评论地址：https://www.jiaokey.com/book/detail/14512591.html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