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书名：中国梦中国路</w:t>
      </w:r>
    </w:p>
    <w:p>
      <w:r>
        <w:t>作者：程卫华，韩文琦</w:t>
      </w:r>
    </w:p>
    <w:p>
      <w:r>
        <w:t>出版社：北京:国防大学出版社,2015.09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中国梦中国路 评论地址：https://www.jiaokey.com/book/detail/14512585.html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