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中国数字地震仪台网（CDSN）典型震相图集  1990-2012年</w:t>
      </w:r>
    </w:p>
    <w:p>
      <w:r>
        <w:rPr>
          <w:rFonts w:ascii="宋体" w:hAnsi="宋体" w:eastAsia="宋体"/>
          <w:sz w:val="24"/>
        </w:rPr>
        <w:t>许健生，隗永刚，周建超编著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中国数字地震仪台网（CDSN）典型震相图集  1990-2012年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许健生，隗永刚，周建超编著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本书出售、求购地址：https://www.jiaokey.com/book/detail/14512557.html</w:t>
      </w:r>
    </w:p>
    <w:p>
      <w:r>
        <w:t>更多相关图书推荐：https://www.jiaokey.com</w:t>
      </w:r>
    </w:p>
    <w:p>
      <w:r>
        <w:t>许健生，隗永刚，周建超编著 其他作品：https://www.jiaokey.com/tag/许健生，隗永刚，周建超编著.html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关键词搜索：https://www.jiaokey.com/tag/中国数字地震仪台网（CDSN）典型震相图集  1990-2012年.html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