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Fabric of the Cosmos</w:t>
      </w:r>
    </w:p>
    <w:p>
      <w:r>
        <w:rPr>
          <w:rFonts w:ascii="宋体" w:hAnsi="宋体" w:eastAsia="宋体"/>
          <w:sz w:val="24"/>
        </w:rPr>
        <w:t>Brian R.Greene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Fabric of the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本书出售、求购地址：https://www.jiaokey.com/book/detail/14512488.html</w:t>
      </w:r>
    </w:p>
    <w:p>
      <w:r>
        <w:t>更多相关图书推荐：https://www.jiaokey.com</w:t>
      </w:r>
    </w:p>
    <w:p>
      <w:r>
        <w:t>Brian R.Greene 其他作品：https://www.jiaokey.com/tag/Brian R.Greene.html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关键词搜索：https://www.jiaokey.com/tag/The Fabric of the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