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煤矿岩层控制英文科技论文撰写范例及词汇</w:t>
      </w:r>
    </w:p>
    <w:p>
      <w:r>
        <w:rPr>
          <w:rFonts w:ascii="宋体" w:hAnsi="宋体" w:eastAsia="宋体"/>
          <w:sz w:val="24"/>
        </w:rPr>
        <w:t>张吉雄著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煤矿岩层控制英文科技论文撰写范例及词汇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本书出售、求购地址：https://www.jiaokey.com/book/detail/14512455.html</w:t>
      </w:r>
    </w:p>
    <w:p>
      <w:r>
        <w:t>更多相关图书推荐：https://www.jiaokey.com</w:t>
      </w:r>
    </w:p>
    <w:p>
      <w:r>
        <w:t>张吉雄著 其他作品：https://www.jiaokey.com/tag/张吉雄著.html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关键词搜索：https://www.jiaokey.com/tag/煤矿岩层控制英文科技论文撰写范例及词汇.html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